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2013 166 / 188 vom 18. Juni 2008</w:t>
      </w:r>
    </w:p>
    <w:p>
      <w:r>
        <w:t>BL Gerichte, 2008-06-18, DE</w:t>
      </w:r>
    </w:p>
    <w:p>
      <w:r>
        <w:rPr>
          <w:b/>
        </w:rPr>
        <w:t xml:space="preserve">Quelle: </w:t>
      </w:r>
      <w:r>
        <w:t>https://mcp.opencaselaw.ch/entscheid/bl_gerichte_720 2013 166 _ 188</w:t>
      </w:r>
    </w:p>
    <w:p>
      <w:r>
        <w:t>FR: BL_GERICHTE 720 2013 166 / 188 du 18 juin 2008</w:t>
      </w:r>
    </w:p>
    <w:p>
      <w:r>
        <w:t>IT: BL_GERICHTE 720 2013 166 / 188 del 18 giugno 2008</w:t>
      </w:r>
    </w:p>
    <w:p>
      <w:pPr>
        <w:pStyle w:val="Heading2"/>
      </w:pPr>
      <w:r>
        <w:t>Regeste</w:t>
      </w:r>
    </w:p>
    <w:p>
      <w:r>
        <w:t>Assistenzbeitrag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600.-- werden der Beschwerdeführerin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